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Techniques et services en materiels agricoles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Techniques et services en materiels agricoles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U61 / E61 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maintenance et services en materiels agricoles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l'analysé d'activités en milieu professionnel, la rigueur de méthode, la sécurité, la qualité du service et la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Démarches de recherche efficientes et informations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conditions de fonctionnement/dysfonctionnement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lisible, structurée et adaptée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défauts et information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Identification et gestion des risques professionnels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environnementales, d'hygiène et de sécurité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l'épreuve E61 activités en milieu professionnel, le BO 2013 et le référentiel TSMA.</w:t>
      </w:r>
    </w:p>
    <w:p>
      <w:r>
        <w:rPr>
          <w:lang w:val="fr-FR" w:eastAsia="fr-FR" w:bidi="fr-FR"/>
        </w:rPr>
        <w:t>Les critères sont directement issus d'une grille d'évaluation de l'unité U61 - Activités en milieu professionnel (rapport de stage) pour le BTS Techniques et Services en Matériels Agricoles.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