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mesure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Synthèse professionnelle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mesure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Synthèse professionnelle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Synthèse professionnelle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30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