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commercial opérationnel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Développement de la relation client et vente conseil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commercial opérationnel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Développement de la relation client et vente conseil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E41 Développement de la relation client et vente conseil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