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Forge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Gestion et suivi de réalisation en entreprise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Forge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Gestion et suivi de réalisation en entreprise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E63 Gestion et suivi de réalisation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Organisation, suivi et pilotage de l'activité ou du projet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Document jury : https://www.legifrance.gouv.fr/jorf/id/JORFTEXT000000770509</w:t>
      </w:r>
    </w:p>
    <w:p>
      <w:r>
        <w:rPr>
          <w:sz w:val="17"/>
          <w:lang w:val="fr-FR" w:eastAsia="fr-FR" w:bidi="fr-FR"/>
        </w:rPr>
        <w:t>Source support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