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Enveloppe des bâtiments : conception et réalisation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Conduite de projet en milieu professionnel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Enveloppe des bâtiments : conception et réalisation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Conduite de projet en milieu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E61 Conduite de projet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Organisation, suivi et pilotage de l'activité ou du projet en entreprise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