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des processus de découpe et d'emboutissage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du stage métier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des processus de découpe et d'emboutissage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du stage métier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U62 Suivi de la production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1 situation d'évaluation / Ponctuelle orale 30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conformité et exploitabilité du rapport du stage métier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précise des activités de suivi de production réalisées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processus, des moyens de production et des contraintes industrielles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sécurité et des aléas de production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 techniques et des améliorations proposées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orale et de la justification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CPDE : rapport du stage métier et fiche d'évaluation associés à U62.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