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Analysés de biologie médicale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À confirmer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Analysés de biologie médicale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Soutenance de rapport de stages | U6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explicitation du contexte entreprise et de la mission en laboratoire de biologie médicale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activités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exigences de qualité, sécurité, réglementation et traçabilité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l'experience. Accent probable sur le respect des protocoles, la traçabilité, l'hygiene, la sécurité et l'interpretation professionnelle des résultats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terrains de stage et de la problématique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connaissances scientifiques et techniques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l'analysé et de l'argumentation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réflexion personnelle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(rapport et oral)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du temps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au dialogue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réponses adaptées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la soutenance de rapport de stages, le reglement d'examen et le coeur de competences du BTS.</w:t>
      </w:r>
    </w:p>
    <w:p>
      <w:r>
        <w:rPr>
          <w:lang w:val="fr-FR" w:eastAsia="fr-FR" w:bidi="fr-FR"/>
        </w:rPr>
        <w:t>La fiche d'évaluation de la soutenance de rapport de stage pour le BTS Analysés de Biologie Médicale détaille explicitement les critères d'évaluation du rapport et de la soutenance orale.</w:t>
      </w:r>
    </w:p>
    <w:p>
      <w:r>
        <w:rPr>
          <w:sz w:val="17"/>
          <w:lang w:val="fr-FR" w:eastAsia="fr-FR" w:bidi="fr-FR"/>
        </w:rPr>
        <w:t>Définition / modalités : https://www.education.gouv.fr/bo/BoAnnexes/2007/31/annexes_ESRS0757217A.pdf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