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Aéronautique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productions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Aéronautique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productions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Suivi de productions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